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1E8EF" w14:textId="77777777" w:rsidR="00BF2C69" w:rsidRDefault="00791FAD">
      <w:pPr>
        <w:pStyle w:val="Titre"/>
      </w:pPr>
      <w:r>
        <w:t>FORMULAIRE D’ÉVALUATION DE CONVENANCE INSTITUTIONNELLE – PROJET DE RECHERCHE</w:t>
      </w:r>
    </w:p>
    <w:p w14:paraId="1851E614" w14:textId="023C7468" w:rsidR="00BF2C69" w:rsidRDefault="00791FAD">
      <w:pPr>
        <w:pStyle w:val="Titre2"/>
      </w:pPr>
      <w:proofErr w:type="spellStart"/>
      <w:r>
        <w:t>Titre</w:t>
      </w:r>
      <w:proofErr w:type="spellEnd"/>
      <w:r>
        <w:t xml:space="preserve"> du </w:t>
      </w:r>
      <w:proofErr w:type="spellStart"/>
      <w:r>
        <w:t>projet</w:t>
      </w:r>
      <w:proofErr w:type="spellEnd"/>
    </w:p>
    <w:p w14:paraId="18F44B29" w14:textId="77777777" w:rsidR="00BF2C69" w:rsidRDefault="00BF2C69"/>
    <w:p w14:paraId="6EF418B7" w14:textId="77777777" w:rsidR="00BF2C69" w:rsidRDefault="00791FAD">
      <w:pPr>
        <w:pStyle w:val="Titre2"/>
      </w:pPr>
      <w:r>
        <w:t>Chercheuse principale / Chercheur principal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F2C69" w14:paraId="25DE8C1B" w14:textId="77777777">
        <w:tc>
          <w:tcPr>
            <w:tcW w:w="4320" w:type="dxa"/>
          </w:tcPr>
          <w:p w14:paraId="256526DC" w14:textId="77777777" w:rsidR="00BF2C69" w:rsidRDefault="00791FAD">
            <w:r>
              <w:t>Nom, prénom</w:t>
            </w:r>
          </w:p>
        </w:tc>
        <w:tc>
          <w:tcPr>
            <w:tcW w:w="4320" w:type="dxa"/>
          </w:tcPr>
          <w:p w14:paraId="34907B7F" w14:textId="77777777" w:rsidR="00BF2C69" w:rsidRDefault="00BF2C69"/>
        </w:tc>
      </w:tr>
      <w:tr w:rsidR="00BF2C69" w14:paraId="5477034D" w14:textId="77777777">
        <w:tc>
          <w:tcPr>
            <w:tcW w:w="4320" w:type="dxa"/>
          </w:tcPr>
          <w:p w14:paraId="65B1C0E5" w14:textId="77777777" w:rsidR="00BF2C69" w:rsidRDefault="00791FAD">
            <w:r>
              <w:t>Établissement</w:t>
            </w:r>
          </w:p>
        </w:tc>
        <w:tc>
          <w:tcPr>
            <w:tcW w:w="4320" w:type="dxa"/>
          </w:tcPr>
          <w:p w14:paraId="6F421044" w14:textId="77777777" w:rsidR="00BF2C69" w:rsidRDefault="00BF2C69"/>
        </w:tc>
      </w:tr>
      <w:tr w:rsidR="00BF2C69" w14:paraId="6C3DF0A8" w14:textId="77777777">
        <w:tc>
          <w:tcPr>
            <w:tcW w:w="4320" w:type="dxa"/>
          </w:tcPr>
          <w:p w14:paraId="74C691E3" w14:textId="77777777" w:rsidR="00BF2C69" w:rsidRDefault="00791FAD">
            <w:r>
              <w:t>Courriel</w:t>
            </w:r>
          </w:p>
        </w:tc>
        <w:tc>
          <w:tcPr>
            <w:tcW w:w="4320" w:type="dxa"/>
          </w:tcPr>
          <w:p w14:paraId="00D7A768" w14:textId="77777777" w:rsidR="00BF2C69" w:rsidRDefault="00BF2C69"/>
        </w:tc>
      </w:tr>
      <w:tr w:rsidR="00BF2C69" w14:paraId="2808333E" w14:textId="77777777">
        <w:tc>
          <w:tcPr>
            <w:tcW w:w="4320" w:type="dxa"/>
          </w:tcPr>
          <w:p w14:paraId="1F465FDC" w14:textId="77777777" w:rsidR="00BF2C69" w:rsidRDefault="00791FAD">
            <w:r>
              <w:t>Téléphone</w:t>
            </w:r>
          </w:p>
        </w:tc>
        <w:tc>
          <w:tcPr>
            <w:tcW w:w="4320" w:type="dxa"/>
          </w:tcPr>
          <w:p w14:paraId="69D83F7B" w14:textId="77777777" w:rsidR="00BF2C69" w:rsidRDefault="00BF2C69"/>
        </w:tc>
      </w:tr>
    </w:tbl>
    <w:p w14:paraId="5DA29808" w14:textId="77777777" w:rsidR="00BF2C69" w:rsidRDefault="00791FAD">
      <w:pPr>
        <w:pStyle w:val="Titre2"/>
      </w:pPr>
      <w:r>
        <w:t>Co-chercheuse / Co-chercheur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BF2C69" w14:paraId="06F9681B" w14:textId="77777777">
        <w:tc>
          <w:tcPr>
            <w:tcW w:w="4320" w:type="dxa"/>
          </w:tcPr>
          <w:p w14:paraId="41AF41D3" w14:textId="77777777" w:rsidR="00BF2C69" w:rsidRDefault="00791FAD">
            <w:r>
              <w:t>Nom, prénom</w:t>
            </w:r>
          </w:p>
        </w:tc>
        <w:tc>
          <w:tcPr>
            <w:tcW w:w="4320" w:type="dxa"/>
          </w:tcPr>
          <w:p w14:paraId="7B7D0A19" w14:textId="77777777" w:rsidR="00BF2C69" w:rsidRDefault="00BF2C69"/>
        </w:tc>
      </w:tr>
      <w:tr w:rsidR="00BF2C69" w14:paraId="70E58042" w14:textId="77777777">
        <w:tc>
          <w:tcPr>
            <w:tcW w:w="4320" w:type="dxa"/>
          </w:tcPr>
          <w:p w14:paraId="291B9393" w14:textId="77777777" w:rsidR="00BF2C69" w:rsidRDefault="00791FAD">
            <w:r>
              <w:t>Établissement</w:t>
            </w:r>
          </w:p>
        </w:tc>
        <w:tc>
          <w:tcPr>
            <w:tcW w:w="4320" w:type="dxa"/>
          </w:tcPr>
          <w:p w14:paraId="21F937FC" w14:textId="77777777" w:rsidR="00BF2C69" w:rsidRDefault="00BF2C69"/>
        </w:tc>
      </w:tr>
      <w:tr w:rsidR="00BF2C69" w14:paraId="0152AC3F" w14:textId="77777777">
        <w:tc>
          <w:tcPr>
            <w:tcW w:w="4320" w:type="dxa"/>
          </w:tcPr>
          <w:p w14:paraId="2F764948" w14:textId="77777777" w:rsidR="00BF2C69" w:rsidRDefault="00791FAD">
            <w:r>
              <w:t>Courriel</w:t>
            </w:r>
          </w:p>
        </w:tc>
        <w:tc>
          <w:tcPr>
            <w:tcW w:w="4320" w:type="dxa"/>
          </w:tcPr>
          <w:p w14:paraId="67E618CF" w14:textId="77777777" w:rsidR="00BF2C69" w:rsidRDefault="00BF2C69"/>
        </w:tc>
      </w:tr>
      <w:tr w:rsidR="00BF2C69" w14:paraId="7D64B3A4" w14:textId="77777777">
        <w:tc>
          <w:tcPr>
            <w:tcW w:w="4320" w:type="dxa"/>
          </w:tcPr>
          <w:p w14:paraId="5BA6A7B4" w14:textId="77777777" w:rsidR="00BF2C69" w:rsidRDefault="00791FAD">
            <w:r>
              <w:t>Téléphone</w:t>
            </w:r>
          </w:p>
        </w:tc>
        <w:tc>
          <w:tcPr>
            <w:tcW w:w="4320" w:type="dxa"/>
          </w:tcPr>
          <w:p w14:paraId="237C94C9" w14:textId="77777777" w:rsidR="00BF2C69" w:rsidRDefault="00BF2C69"/>
        </w:tc>
      </w:tr>
    </w:tbl>
    <w:p w14:paraId="1B4C8581" w14:textId="77777777" w:rsidR="00BF2C69" w:rsidRDefault="00791FAD">
      <w:pPr>
        <w:pStyle w:val="Titre2"/>
      </w:pPr>
      <w:r>
        <w:t>Durée prévue de la portion réalisée au Cégep de Chicoutimi</w:t>
      </w:r>
    </w:p>
    <w:p w14:paraId="61AA6121" w14:textId="2F0E9E9A" w:rsidR="00BF2C69" w:rsidRDefault="00DC161D">
      <w:r>
        <w:t>Début:</w:t>
      </w:r>
      <w:r w:rsidR="00791FAD">
        <w:t xml:space="preserve"> </w:t>
      </w:r>
      <w:r w:rsidR="00791FAD">
        <w:br/>
      </w:r>
      <w:proofErr w:type="gramStart"/>
      <w:r w:rsidR="00791FAD">
        <w:t>Fin :</w:t>
      </w:r>
      <w:proofErr w:type="gramEnd"/>
      <w:r w:rsidR="00791FAD">
        <w:t xml:space="preserve"> </w:t>
      </w:r>
    </w:p>
    <w:p w14:paraId="605D22D3" w14:textId="77777777" w:rsidR="00BF2C69" w:rsidRDefault="00791FAD">
      <w:pPr>
        <w:pStyle w:val="Titre2"/>
      </w:pPr>
      <w:r>
        <w:t>Sources de financement</w:t>
      </w:r>
    </w:p>
    <w:p w14:paraId="700DF1CF" w14:textId="77777777" w:rsidR="00BF2C69" w:rsidRDefault="00BF2C69"/>
    <w:p w14:paraId="62028763" w14:textId="77777777" w:rsidR="00BF2C69" w:rsidRDefault="00791FAD">
      <w:pPr>
        <w:pStyle w:val="Titre2"/>
      </w:pPr>
      <w:r>
        <w:t>Résumé du projet</w:t>
      </w:r>
    </w:p>
    <w:p w14:paraId="1610BE1B" w14:textId="77777777" w:rsidR="00BF2C69" w:rsidRDefault="00BF2C69"/>
    <w:p w14:paraId="1B59BCD2" w14:textId="77777777" w:rsidR="00BF2C69" w:rsidRDefault="00791FAD">
      <w:pPr>
        <w:pStyle w:val="Titre2"/>
      </w:pPr>
      <w:r>
        <w:t>Objectifs du projet</w:t>
      </w:r>
    </w:p>
    <w:p w14:paraId="5CAD81CE" w14:textId="77777777" w:rsidR="00BF2C69" w:rsidRDefault="00BF2C69"/>
    <w:p w14:paraId="07599A8D" w14:textId="77777777" w:rsidR="00BF2C69" w:rsidRDefault="00791FAD">
      <w:pPr>
        <w:pStyle w:val="Titre2"/>
      </w:pPr>
      <w:r>
        <w:lastRenderedPageBreak/>
        <w:t>Méthodologie</w:t>
      </w:r>
    </w:p>
    <w:p w14:paraId="138AB71E" w14:textId="77777777" w:rsidR="00BF2C69" w:rsidRDefault="00BF2C69"/>
    <w:p w14:paraId="4B9FAD99" w14:textId="77777777" w:rsidR="00BF2C69" w:rsidRDefault="00791FAD">
      <w:pPr>
        <w:pStyle w:val="Titre2"/>
      </w:pPr>
      <w:r>
        <w:t>Période de collecte de données</w:t>
      </w:r>
    </w:p>
    <w:p w14:paraId="47D3AD29" w14:textId="77777777" w:rsidR="00BF2C69" w:rsidRDefault="00BF2C69"/>
    <w:p w14:paraId="1EA6CAEC" w14:textId="77777777" w:rsidR="00BF2C69" w:rsidRDefault="00791FAD">
      <w:pPr>
        <w:pStyle w:val="Titre2"/>
      </w:pPr>
      <w:r>
        <w:t>Implication du Cégep de Chicoutimi</w:t>
      </w:r>
    </w:p>
    <w:p w14:paraId="7FC38F14" w14:textId="77777777" w:rsidR="00BF2C69" w:rsidRDefault="00BF2C69"/>
    <w:p w14:paraId="0C55002F" w14:textId="77777777" w:rsidR="00BF2C69" w:rsidRDefault="00791FAD">
      <w:pPr>
        <w:pStyle w:val="Titre2"/>
      </w:pPr>
      <w:r>
        <w:t>Signature de la chercheuse principale / du chercheur principal</w:t>
      </w:r>
    </w:p>
    <w:p w14:paraId="33F4BFC0" w14:textId="69034B83" w:rsidR="00BF2C69" w:rsidRDefault="00BF2C69"/>
    <w:p w14:paraId="24B29F7D" w14:textId="77777777" w:rsidR="003B3E10" w:rsidRDefault="003B3E10"/>
    <w:p w14:paraId="7FCF65CA" w14:textId="4F086DAB" w:rsidR="003B3E10" w:rsidRPr="003B3E10" w:rsidRDefault="003B3E10" w:rsidP="003B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</w:rPr>
      </w:pPr>
      <w:r w:rsidRPr="003B3E10">
        <w:rPr>
          <w:b/>
          <w:bCs/>
        </w:rPr>
        <w:t>IMPORTANT</w:t>
      </w:r>
    </w:p>
    <w:p w14:paraId="533AF682" w14:textId="11641882" w:rsidR="003B3E10" w:rsidRDefault="003B3E10" w:rsidP="003B3E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Une fois complétée, vous devez faire parvenir ce formulaire à espace.recherche@cchic.ca.</w:t>
      </w:r>
    </w:p>
    <w:sectPr w:rsidR="003B3E10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08C24" w14:textId="77777777" w:rsidR="00A14C07" w:rsidRDefault="00A14C07" w:rsidP="003B3E10">
      <w:pPr>
        <w:spacing w:after="0" w:line="240" w:lineRule="auto"/>
      </w:pPr>
      <w:r>
        <w:separator/>
      </w:r>
    </w:p>
  </w:endnote>
  <w:endnote w:type="continuationSeparator" w:id="0">
    <w:p w14:paraId="42C0158A" w14:textId="77777777" w:rsidR="00A14C07" w:rsidRDefault="00A14C07" w:rsidP="003B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9AEC" w14:textId="77777777" w:rsidR="003A3DE0" w:rsidRDefault="003A3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0153" w14:textId="77777777" w:rsidR="003A3DE0" w:rsidRDefault="003A3DE0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B7EBE" w14:textId="77777777" w:rsidR="003A3DE0" w:rsidRDefault="003A3DE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B95CA" w14:textId="77777777" w:rsidR="00A14C07" w:rsidRDefault="00A14C07" w:rsidP="003B3E10">
      <w:pPr>
        <w:spacing w:after="0" w:line="240" w:lineRule="auto"/>
      </w:pPr>
      <w:r>
        <w:separator/>
      </w:r>
    </w:p>
  </w:footnote>
  <w:footnote w:type="continuationSeparator" w:id="0">
    <w:p w14:paraId="125FB036" w14:textId="77777777" w:rsidR="00A14C07" w:rsidRDefault="00A14C07" w:rsidP="003B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474A1" w14:textId="77777777" w:rsidR="003A3DE0" w:rsidRDefault="003A3DE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91" w:type="dxa"/>
      <w:tblInd w:w="-99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874"/>
      <w:gridCol w:w="2877"/>
      <w:gridCol w:w="3740"/>
    </w:tblGrid>
    <w:tr w:rsidR="00211BA2" w14:paraId="4E164BCE" w14:textId="77777777" w:rsidTr="00211BA2">
      <w:tc>
        <w:tcPr>
          <w:tcW w:w="3874" w:type="dxa"/>
        </w:tcPr>
        <w:p w14:paraId="39521F56" w14:textId="3D88CBC4" w:rsidR="00211BA2" w:rsidRDefault="00211BA2" w:rsidP="00211BA2">
          <w:pPr>
            <w:pStyle w:val="En-tte"/>
            <w:ind w:left="-1113"/>
            <w:jc w:val="right"/>
          </w:pPr>
          <w:r>
            <w:rPr>
              <w:noProof/>
            </w:rPr>
            <w:drawing>
              <wp:inline distT="0" distB="0" distL="0" distR="0" wp14:anchorId="43FDE6BC" wp14:editId="7E898D8A">
                <wp:extent cx="2743200" cy="484632"/>
                <wp:effectExtent l="0" t="0" r="0" b="0"/>
                <wp:docPr id="108273009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22833111" name="Image 142283311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43200" cy="4846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77" w:type="dxa"/>
        </w:tcPr>
        <w:p w14:paraId="1E88ED47" w14:textId="77777777" w:rsidR="00211BA2" w:rsidRDefault="00211BA2" w:rsidP="00211BA2">
          <w:pPr>
            <w:pStyle w:val="En-tte"/>
            <w:ind w:left="-1113"/>
          </w:pPr>
        </w:p>
      </w:tc>
      <w:tc>
        <w:tcPr>
          <w:tcW w:w="3740" w:type="dxa"/>
        </w:tcPr>
        <w:p w14:paraId="060377C4" w14:textId="4D5BD425" w:rsidR="00211BA2" w:rsidRDefault="00211BA2" w:rsidP="00211BA2">
          <w:pPr>
            <w:pStyle w:val="En-tte"/>
            <w:ind w:left="-1113"/>
            <w:jc w:val="right"/>
          </w:pPr>
          <w:r>
            <w:rPr>
              <w:noProof/>
            </w:rPr>
            <w:drawing>
              <wp:inline distT="0" distB="0" distL="0" distR="0" wp14:anchorId="56E660D0" wp14:editId="5F1CEF71">
                <wp:extent cx="1714664" cy="585020"/>
                <wp:effectExtent l="0" t="0" r="0" b="5715"/>
                <wp:docPr id="527973601" name="Image 1" descr="Une image contenant Graphique, cercle, graphisme, Caractère coloré&#10;&#10;Le contenu généré par l’IA peut êtr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3419826" name="Image 1" descr="Une image contenant Graphique, cercle, graphisme, Caractère coloré&#10;&#10;Le contenu généré par l’IA peut être incorrect.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7306" cy="602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8F852EF" w14:textId="77777777" w:rsidR="00211BA2" w:rsidRDefault="00211BA2">
    <w:pPr>
      <w:pStyle w:val="En-tte"/>
    </w:pPr>
  </w:p>
  <w:p w14:paraId="4413CD36" w14:textId="77777777" w:rsidR="003B3E10" w:rsidRDefault="003B3E1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5FA09" w14:textId="77777777" w:rsidR="003A3DE0" w:rsidRDefault="003A3D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83137501">
    <w:abstractNumId w:val="8"/>
  </w:num>
  <w:num w:numId="2" w16cid:durableId="1717974442">
    <w:abstractNumId w:val="6"/>
  </w:num>
  <w:num w:numId="3" w16cid:durableId="1383484394">
    <w:abstractNumId w:val="5"/>
  </w:num>
  <w:num w:numId="4" w16cid:durableId="621614929">
    <w:abstractNumId w:val="4"/>
  </w:num>
  <w:num w:numId="5" w16cid:durableId="1782146189">
    <w:abstractNumId w:val="7"/>
  </w:num>
  <w:num w:numId="6" w16cid:durableId="828907386">
    <w:abstractNumId w:val="3"/>
  </w:num>
  <w:num w:numId="7" w16cid:durableId="1181508945">
    <w:abstractNumId w:val="2"/>
  </w:num>
  <w:num w:numId="8" w16cid:durableId="767895415">
    <w:abstractNumId w:val="1"/>
  </w:num>
  <w:num w:numId="9" w16cid:durableId="1749687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comment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11BA2"/>
    <w:rsid w:val="0023019D"/>
    <w:rsid w:val="0029639D"/>
    <w:rsid w:val="00326F90"/>
    <w:rsid w:val="003A3DE0"/>
    <w:rsid w:val="003B3E10"/>
    <w:rsid w:val="00791FAD"/>
    <w:rsid w:val="007A1BFB"/>
    <w:rsid w:val="008F6262"/>
    <w:rsid w:val="00A14C07"/>
    <w:rsid w:val="00AA1D8D"/>
    <w:rsid w:val="00AE2BE7"/>
    <w:rsid w:val="00B47730"/>
    <w:rsid w:val="00B670FB"/>
    <w:rsid w:val="00B9592E"/>
    <w:rsid w:val="00BF2C69"/>
    <w:rsid w:val="00CB0664"/>
    <w:rsid w:val="00CC11EB"/>
    <w:rsid w:val="00DC161D"/>
    <w:rsid w:val="00DF6E40"/>
    <w:rsid w:val="00F6796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C10B7"/>
  <w14:defaultImageDpi w14:val="300"/>
  <w15:docId w15:val="{4584A54D-4EF8-47ED-9DFC-A50E0751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655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Christian Bélanger</cp:lastModifiedBy>
  <cp:revision>4</cp:revision>
  <dcterms:created xsi:type="dcterms:W3CDTF">2026-05-21T14:30:00Z</dcterms:created>
  <dcterms:modified xsi:type="dcterms:W3CDTF">2026-05-21T15:03:00Z</dcterms:modified>
  <cp:category/>
</cp:coreProperties>
</file>